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生物医学电磁场数值分析</w:t>
      </w:r>
    </w:p>
    <w:p>
      <w:r>
        <w:rPr>
          <w:rFonts w:ascii="宋体" w:hAnsi="宋体" w:eastAsia="宋体"/>
          <w:sz w:val="24"/>
        </w:rPr>
        <w:t>颜威利（等）著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生物医学电磁场数值分析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颜威利（等）著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本书出售、求购地址：https://www.jiaokey.com/book/detail/11701067.html</w:t>
      </w:r>
    </w:p>
    <w:p>
      <w:r>
        <w:t>更多相关图书推荐：https://www.jiaokey.com</w:t>
      </w:r>
    </w:p>
    <w:p>
      <w:r>
        <w:t>颜威利（等）著 其他作品：https://www.jiaokey.com/tag/颜威利（等）著.html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关键词搜索：https://www.jiaokey.com/tag/生物医学电磁场数值分析.html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