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理解曝光  如何使用胶片相机和数码相机拍出精彩照片</w:t>
      </w:r>
    </w:p>
    <w:p>
      <w:r>
        <w:rPr>
          <w:rFonts w:ascii="宋体" w:hAnsi="宋体" w:eastAsia="宋体"/>
          <w:sz w:val="24"/>
        </w:rPr>
        <w:t>（美）布赖恩·彼得森（Bryan Peterson）著；沙景河，黄洁译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理解曝光  如何使用胶片相机和数码相机拍出精彩照片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（美）布赖恩·彼得森（Bryan Peterson）著；沙景河，黄洁译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曝光-基本知识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本书出售、求购地址：https://www.jiaokey.com/book/detail/11701039.html</w:t>
      </w:r>
    </w:p>
    <w:p>
      <w:r>
        <w:t>更多相关图书推荐：https://www.jiaokey.com</w:t>
      </w:r>
    </w:p>
    <w:p>
      <w:r>
        <w:t>（美）布赖恩·彼得森（Bryan Peterson）著；沙景河，黄洁译 其他作品：https://www.jiaokey.com/tag/（美）布赖恩·彼得森（Bryan Peterson）著；沙景河，黄洁译.html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关键词搜索：https://www.jiaokey.com/tag/曝光-基本知识.html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