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书名：听茶的声音  印象普洱</w:t>
      </w:r>
    </w:p>
    <w:p>
      <w:r>
        <w:t>作者：卓秀荣编著</w:t>
      </w:r>
    </w:p>
    <w:p>
      <w:r>
        <w:t>出版社：昆明：云南大学出版社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听茶的声音  印象普洱 评论地址：https://www.jiaokey.com/book/detail/11701034.html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