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金融工程与衍生产品创新研究  一种基于鞅定价的分析方法</w:t>
      </w:r>
    </w:p>
    <w:p>
      <w:r>
        <w:rPr>
          <w:rFonts w:ascii="宋体" w:hAnsi="宋体" w:eastAsia="宋体"/>
          <w:sz w:val="24"/>
        </w:rPr>
        <w:t>田存志著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1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金融工程与衍生产品创新研究  一种基于鞅定价的分析方法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田存志著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本书出售、求购地址：https://www.jiaokey.com/book/detail/11701029.html</w:t>
      </w:r>
    </w:p>
    <w:p>
      <w:r>
        <w:t>更多相关图书推荐：https://www.jiaokey.com</w:t>
      </w:r>
    </w:p>
    <w:p>
      <w:r>
        <w:t>田存志著 其他作品：https://www.jiaokey.com/tag/田存志著.html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关键词搜索：https://www.jiaokey.com/tag/金融市场－研究.html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