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科学传奇  未来的宇宙灾难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科学传奇  未来的宇宙灾难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本书出售、求购地址：https://www.jiaokey.com/book/detail/11701017.html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关键词搜索：https://www.jiaokey.com/tag/科学传奇  未来的宇宙灾难.html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