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科学传奇  生命的终极挑战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科学传奇  生命的终极挑战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关键词搜索：https://www.jiaokey.com/tag/科学传奇  生命的终极挑战.html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