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书名：提高农产品市场竞争力的对策和建议  2005年山东省农业专家顾问团论文选编</w:t>
      </w:r>
    </w:p>
    <w:p>
      <w:r>
        <w:t>作者：卜祥联主编</w:t>
      </w:r>
    </w:p>
    <w:p>
      <w:r>
        <w:t>出版社：济南：山东科学技术出版社</w:t>
      </w:r>
    </w:p>
    <w:p>
      <w:r>
        <w:t>出版日期：2006.08</w:t>
      </w:r>
    </w:p>
    <w:p>
      <w:r>
        <w:t>总页数：305</w:t>
      </w:r>
    </w:p>
    <w:p>
      <w:r>
        <w:t>更多请访问教客网: www.jiaokey.com</w:t>
      </w:r>
    </w:p>
    <w:p>
      <w:r>
        <w:t>提高农产品市场竞争力的对策和建议  2005年山东省农业专家顾问团论文选编 评论地址：https://www.jiaokey.com/book/detail/11701014.html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