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非常动物  河狸们的传奇城堡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非常动物  河狸们的传奇城堡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本书出售、求购地址：https://www.jiaokey.com/book/detail/11701011.html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关键词搜索：https://www.jiaokey.com/tag/非常动物  河狸们的传奇城堡.html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