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科学传奇  医学的意外发现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科学传奇  医学的意外发现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本书出售、求购地址：https://www.jiaokey.com/book/detail/11701009.html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关键词搜索：https://www.jiaokey.com/tag/科学传奇  医学的意外发现.html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