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科学传奇  都市的智能工程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科学传奇  都市的智能工程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本书出售、求购地址：https://www.jiaokey.com/book/detail/11701008.html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关键词搜索：https://www.jiaokey.com/tag/科学传奇  都市的智能工程.html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