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科学传奇  海上的隐秘行动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科学传奇  海上的隐秘行动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本书出售、求购地址：https://www.jiaokey.com/book/detail/11701007.html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关键词搜索：https://www.jiaokey.com/tag/科学传奇  海上的隐秘行动.html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