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书名：新妈妈手册  怀孕后期·分娩·0-3岁育儿</w:t>
      </w:r>
    </w:p>
    <w:p>
      <w:r>
        <w:t>作者：（德）格特鲁德·托依森（Gertrud Teusen）编著；石兴玲，谢石主译</w:t>
      </w:r>
    </w:p>
    <w:p>
      <w:r>
        <w:t>出版社：济南：山东科学技术出版社</w:t>
      </w:r>
    </w:p>
    <w:p>
      <w:r>
        <w:t>出版日期：2006.08</w:t>
      </w:r>
    </w:p>
    <w:p>
      <w:r>
        <w:t>总页数：263</w:t>
      </w:r>
    </w:p>
    <w:p>
      <w:r>
        <w:t>更多请访问教客网: www.jiaokey.com</w:t>
      </w:r>
    </w:p>
    <w:p>
      <w:r>
        <w:t>新妈妈手册  怀孕后期·分娩·0-3岁育儿 评论地址：https://www.jiaokey.com/book/detail/11700973.html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