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2005-2006国家及地方公务员考试辅导教材  申论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2005-2006国家及地方公务员考试辅导教材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本书出售、求购地址：https://www.jiaokey.com/book/detail/11700915.html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关键词搜索：https://www.jiaokey.com/tag/2005-2006国家及地方公务员考试辅导教材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