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做人三到  眼到、口到、心到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做人三到  眼到、口到、心到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本书出售、求购地址：https://www.jiaokey.com/book/detail/11700891.html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关键词搜索：https://www.jiaokey.com/tag/做人三到  眼到、口到、心到.html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