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电脑攒机全程实录 配置方案、配件选购与组装、系统安装、性能评测、接入Internet一条龙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电脑攒机全程实录 配置方案、配件选购与组装、系统安装、性能评测、接入Internet一条龙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本书出售、求购地址：https://www.jiaokey.com/book/detail/11700864.html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关键词搜索：https://www.jiaokey.com/tag/电脑攒机全程实录 配置方案、配件选购与组装、系统安装、性能评测、接入Internet一条龙.html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