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书名：实施汽车焊接技术</w:t>
      </w:r>
    </w:p>
    <w:p>
      <w:r>
        <w:t>作者：王怀建主编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实施汽车焊接技术 评论地址：https://www.jiaokey.com/book/detail/11700820.html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