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乡村医生岗位培训学员手册  第1册</w:t>
      </w:r>
    </w:p>
    <w:p>
      <w:r>
        <w:rPr>
          <w:rFonts w:ascii="宋体" w:hAnsi="宋体" w:eastAsia="宋体"/>
          <w:sz w:val="24"/>
        </w:rPr>
        <w:t>金大鹏，梁万年，于鲁明主编；北京市卫生局，北京市医学教育协会，好医生医学教育中心编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乡村医生岗位培训学员手册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金大鹏，梁万年，于鲁明主编；北京市卫生局，北京市医学教育协会，好医生医学教育中心编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本书出售、求购地址：https://www.jiaokey.com/book/detail/11700818.html</w:t>
      </w:r>
    </w:p>
    <w:p>
      <w:r>
        <w:t>更多相关图书推荐：https://www.jiaokey.com</w:t>
      </w:r>
    </w:p>
    <w:p>
      <w:r>
        <w:t>金大鹏，梁万年，于鲁明主编；北京市卫生局，北京市医学教育协会，好医生医学教育中心编 其他作品：https://www.jiaokey.com/tag/金大鹏，梁万年，于鲁明主编；北京市卫生局，北京市医学教育协会，好医生医学教育中心编.html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关键词搜索：https://www.jiaokey.com/tag/乡村医生岗位培训学员手册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