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书名：非线性常微分方程理论  方法  应用</w:t>
      </w:r>
    </w:p>
    <w:p>
      <w:r>
        <w:t>作者：钱祥征，戴斌祥，刘开宇编著</w:t>
      </w:r>
    </w:p>
    <w:p>
      <w:r>
        <w:t>出版社：长沙：湖南大学出版社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非线性常微分方程理论  方法  应用 评论地址：https://www.jiaokey.com/book/detail/11700796.html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