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中国古代住居与住居文化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中国古代住居与住居文化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本书出售、求购地址：https://www.jiaokey.com/book/detail/11700741.html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关键词搜索：https://www.jiaokey.com/tag/中国古代住居与住居文化.html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