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非常动物  火山边的动物居民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非常动物  火山边的动物居民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本书出售、求购地址：https://www.jiaokey.com/book/detail/11700734.html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关键词搜索：https://www.jiaokey.com/tag/非常动物  火山边的动物居民.html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