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书名：三菱电梯维修与故障排除</w:t>
      </w:r>
    </w:p>
    <w:p>
      <w:r>
        <w:t>作者：杨江河，金少红编</w:t>
      </w:r>
    </w:p>
    <w:p>
      <w:r>
        <w:t>出版社：北京：机械工业出版社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三菱电梯维修与故障排除 评论地址：https://www.jiaokey.com/book/detail/11700714.html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