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汉英对照中医外治常见病图解</w:t>
      </w:r>
    </w:p>
    <w:p>
      <w:r>
        <w:rPr>
          <w:rFonts w:ascii="宋体" w:hAnsi="宋体" w:eastAsia="宋体"/>
          <w:sz w:val="24"/>
        </w:rPr>
        <w:t>朱邦贤，唐汉钧主编；李照国，韩丑萍译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汉英对照中医外治常见病图解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朱邦贤，唐汉钧主编；李照国，韩丑萍译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本书出售、求购地址：https://www.jiaokey.com/book/detail/11700713.html</w:t>
      </w:r>
    </w:p>
    <w:p>
      <w:r>
        <w:t>更多相关图书推荐：https://www.jiaokey.com</w:t>
      </w:r>
    </w:p>
    <w:p>
      <w:r>
        <w:t>朱邦贤，唐汉钧主编；李照国，韩丑萍译 其他作品：https://www.jiaokey.com/tag/朱邦贤，唐汉钧主编；李照国，韩丑萍译.html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关键词搜索：https://www.jiaokey.com/tag/汉英对照中医外治常见病图解.html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