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色彩搭配SHOW</w:t>
      </w:r>
    </w:p>
    <w:p>
      <w:r>
        <w:rPr>
          <w:rFonts w:ascii="宋体" w:hAnsi="宋体" w:eastAsia="宋体"/>
          <w:sz w:val="24"/>
        </w:rPr>
        <w:t>（日）武藤美和著；北京《瑞丽》杂志社编译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色彩搭配SHOW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（日）武藤美和著；北京《瑞丽》杂志社编译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本书出售、求购地址：https://www.jiaokey.com/book/detail/11700653.html</w:t>
      </w:r>
    </w:p>
    <w:p>
      <w:r>
        <w:t>更多相关图书推荐：https://www.jiaokey.com</w:t>
      </w:r>
    </w:p>
    <w:p>
      <w:r>
        <w:t>（日）武藤美和著；北京《瑞丽》杂志社编译 其他作品：https://www.jiaokey.com/tag/（日）武藤美和著；北京《瑞丽》杂志社编译.html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关键词搜索：https://www.jiaokey.com/tag/色彩搭配SHOW.html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