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书名：客厅家装个性设计158例</w:t>
      </w:r>
    </w:p>
    <w:p>
      <w:r>
        <w:t>作者：丁立明主编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总页数：50</w:t>
      </w:r>
    </w:p>
    <w:p>
      <w:r>
        <w:t>更多请访问教客网: www.jiaokey.com</w:t>
      </w:r>
    </w:p>
    <w:p>
      <w:r>
        <w:t>客厅家装个性设计158例 评论地址：https://www.jiaokey.com/book/detail/11700640.html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