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书名：水泥助磨剂研究与应用论文集</w:t>
      </w:r>
    </w:p>
    <w:p>
      <w:r>
        <w:t>作者：李江主编</w:t>
      </w:r>
    </w:p>
    <w:p>
      <w:r>
        <w:t>出版社：北京:中国建材工业出版社,2006.09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水泥助磨剂研究与应用论文集 评论地址：https://www.jiaokey.com/book/detail/11700626.html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