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作者：李海燕等编著</w:t>
      </w:r>
    </w:p>
    <w:p>
      <w:r>
        <w:t>出版社：大连：大连理工大学出版社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线性代数学习指导 评论地址：https://www.jiaokey.com/book/detail/11700578.html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