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遵循规律、构建人地和谐  地球的运动及作用和意义</w:t>
      </w:r>
    </w:p>
    <w:p>
      <w:r>
        <w:rPr>
          <w:rFonts w:ascii="宋体" w:hAnsi="宋体" w:eastAsia="宋体"/>
          <w:sz w:val="24"/>
        </w:rPr>
        <w:t>王万川著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遵循规律、构建人地和谐  地球的运动及作用和意义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本书出售、求购地址：https://www.jiaokey.com/book/detail/11700574.html</w:t>
      </w:r>
    </w:p>
    <w:p>
      <w:r>
        <w:t>更多相关图书推荐：https://www.jiaokey.com</w:t>
      </w:r>
    </w:p>
    <w:p>
      <w:r>
        <w:t>王万川著 其他作品：https://www.jiaokey.com/tag/王万川著.html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关键词搜索：https://www.jiaokey.com/tag/遵循规律、构建人地和谐  地球的运动及作用和意义.html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