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书名：食品原料安全控制</w:t>
      </w:r>
    </w:p>
    <w:p>
      <w:r>
        <w:t>作者：艾启俊等主编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食品原料安全控制 评论地址：https://www.jiaokey.com/book/detail/11700535.html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