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书名：建筑与环境艺术模型设计制作</w:t>
      </w:r>
    </w:p>
    <w:p>
      <w:r>
        <w:t>作者：刘俊主编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建筑与环境艺术模型设计制作 评论地址：https://www.jiaokey.com/book/detail/11700529.html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