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承压设备无损检测责任师工作指南</w:t>
      </w:r>
    </w:p>
    <w:p>
      <w:r>
        <w:rPr>
          <w:rFonts w:ascii="宋体" w:hAnsi="宋体" w:eastAsia="宋体"/>
          <w:sz w:val="24"/>
        </w:rPr>
        <w:t>王俊，徐彦主编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承压设备无损检测责任师工作指南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王俊，徐彦主编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本书出售、求购地址：https://www.jiaokey.com/book/detail/11700526.html</w:t>
      </w:r>
    </w:p>
    <w:p>
      <w:r>
        <w:t>更多相关图书推荐：https://www.jiaokey.com</w:t>
      </w:r>
    </w:p>
    <w:p>
      <w:r>
        <w:t>王俊，徐彦主编 其他作品：https://www.jiaokey.com/tag/王俊，徐彦主编.html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关键词搜索：https://www.jiaokey.com/tag/承压设备无损检测责任师工作指南.html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