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食物圣经  均衡饮食与健康指南</w:t>
      </w:r>
    </w:p>
    <w:p>
      <w:r>
        <w:rPr>
          <w:rFonts w:ascii="宋体" w:hAnsi="宋体" w:eastAsia="宋体"/>
          <w:sz w:val="24"/>
        </w:rPr>
        <w:t>（英）朱迪恩·威尔斯（Judith Wills）著；张帆，蒋斌译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食物圣经  均衡饮食与健康指南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（英）朱迪恩·威尔斯（Judith Wills）著；张帆，蒋斌译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本书出售、求购地址：https://www.jiaokey.com/book/detail/11700515.html</w:t>
      </w:r>
    </w:p>
    <w:p>
      <w:r>
        <w:t>更多相关图书推荐：https://www.jiaokey.com</w:t>
      </w:r>
    </w:p>
    <w:p>
      <w:r>
        <w:t>（英）朱迪恩·威尔斯（Judith Wills）著；张帆，蒋斌译 其他作品：https://www.jiaokey.com/tag/（英）朱迪恩·威尔斯（Judith Wills）著；张帆，蒋斌译.html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关键词搜索：https://www.jiaokey.com/tag/食物圣经  均衡饮食与健康指南.html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