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金考卷特快专递  增期一  地理</w:t>
      </w:r>
    </w:p>
    <w:p>
      <w:r>
        <w:rPr>
          <w:rFonts w:ascii="宋体" w:hAnsi="宋体" w:eastAsia="宋体"/>
          <w:sz w:val="24"/>
        </w:rPr>
        <w:t>全国高考命题改革研究小组组编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金考卷特快专递  增期一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全国高考命题改革研究小组组编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本书出售、求购地址：https://www.jiaokey.com/book/detail/11700501.html</w:t>
      </w:r>
    </w:p>
    <w:p>
      <w:r>
        <w:t>更多相关图书推荐：https://www.jiaokey.com</w:t>
      </w:r>
    </w:p>
    <w:p>
      <w:r>
        <w:t>全国高考命题改革研究小组组编 其他作品：https://www.jiaokey.com/tag/全国高考命题改革研究小组组编.html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关键词搜索：https://www.jiaokey.com/tag/金考卷特快专递  增期一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