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书名：上海技术预见报告</w:t>
      </w:r>
    </w:p>
    <w:p>
      <w:r>
        <w:t>作者：“上海市科技发展重点领域技术预见研究”项目组编著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上海技术预见报告 评论地址：https://www.jiaokey.com/book/detail/11700484.html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