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初中英语  七年级  上学期  配湖南新课标版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初中英语  七年级  上学期  配湖南新课标版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本书出售、求购地址：https://www.jiaokey.com/book/detail/11700469.html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初中英语  七年级  上学期  配湖南新课标版.html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