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练王·严师课练  数学  二年级  人教实验版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练王·严师课练  数学  二年级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本书出售、求购地址：https://www.jiaokey.com/book/detail/11700467.html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关键词搜索：https://www.jiaokey.com/tag/练王·严师课练  数学  二年级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