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配北京师大新课标版  语文  四年级下学期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配北京师大新课标版  语文  四年级下学期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本书出售、求购地址：https://www.jiaokey.com/book/detail/11700466.html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配北京师大新课标版  语文  四年级下学期.html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