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培养人的科学与艺术</w:t>
      </w:r>
    </w:p>
    <w:p>
      <w:r>
        <w:t>作者：杨兆山主编</w:t>
      </w:r>
    </w:p>
    <w:p>
      <w:r>
        <w:t>出版社：长春：东北师范大学出版社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教育学  培养人的科学与艺术 评论地址：https://www.jiaokey.com/book/detail/11700457.html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