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强化农业财政职能  全力打造新农村建设的物质基础</w:t>
      </w:r>
    </w:p>
    <w:p>
      <w:r>
        <w:rPr>
          <w:rFonts w:ascii="宋体" w:hAnsi="宋体" w:eastAsia="宋体"/>
          <w:sz w:val="24"/>
        </w:rPr>
        <w:t>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强化农业财政职能  全力打造新农村建设的物质基础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本书出售、求购地址：https://www.jiaokey.com/book/detail/11700401.html</w:t>
      </w:r>
    </w:p>
    <w:p>
      <w:r>
        <w:t>更多相关图书推荐：https://www.jiaokey.com</w:t>
      </w:r>
    </w:p>
    <w:p>
      <w:r>
        <w:t>于国安主编 其他作品：https://www.jiaokey.com/tag/于国安主编.html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关键词搜索：https://www.jiaokey.com/tag/强化农业财政职能  全力打造新农村建设的物质基础.html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