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民事诉讼的书证问题研究  以合同诉讼为例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民事诉讼的书证问题研究  以合同诉讼为例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关键词搜索：https://www.jiaokey.com/tag/民事诉讼的书证问题研究  以合同诉讼为例.html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