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与新农村一起成长  大学生村官实践记录</w:t>
      </w:r>
    </w:p>
    <w:p>
      <w:r>
        <w:rPr>
          <w:rFonts w:ascii="宋体" w:hAnsi="宋体" w:eastAsia="宋体"/>
          <w:sz w:val="24"/>
        </w:rPr>
        <w:t>蒋直平，华东，刘谭明等著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与新农村一起成长  大学生村官实践记录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蒋直平，华东，刘谭明等著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本书出售、求购地址：https://www.jiaokey.com/book/detail/11700397.html</w:t>
      </w:r>
    </w:p>
    <w:p>
      <w:r>
        <w:t>更多相关图书推荐：https://www.jiaokey.com</w:t>
      </w:r>
    </w:p>
    <w:p>
      <w:r>
        <w:t>蒋直平，华东，刘谭明等著 其他作品：https://www.jiaokey.com/tag/蒋直平，华东，刘谭明等著.html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关键词搜索：https://www.jiaokey.com/tag/与新农村一起成长  大学生村官实践记录.html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