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佛寺旁边是我家  走进西双版纳和谐家园</w:t>
      </w:r>
    </w:p>
    <w:p>
      <w:r>
        <w:rPr>
          <w:rFonts w:ascii="宋体" w:hAnsi="宋体" w:eastAsia="宋体"/>
          <w:sz w:val="24"/>
        </w:rPr>
        <w:t>云游文化著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9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0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9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佛寺旁边是我家  走进西双版纳和谐家园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云游文化著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风俗习惯-简介-西双版纳傣族自治州-宗教文化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本书出售、求购地址：https://www.jiaokey.com/book/detail/11700385.html</w:t>
      </w:r>
    </w:p>
    <w:p>
      <w:r>
        <w:t>更多相关图书推荐：https://www.jiaokey.com</w:t>
      </w:r>
    </w:p>
    <w:p>
      <w:r>
        <w:t>云游文化著 其他作品：https://www.jiaokey.com/tag/云游文化著.html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关键词搜索：https://www.jiaokey.com/tag/风俗习惯-简介-西双版纳傣族自治州-宗教文化.html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