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C++语言描述</w:t>
      </w:r>
    </w:p>
    <w:p>
      <w:r>
        <w:rPr>
          <w:rFonts w:ascii="宋体" w:hAnsi="宋体" w:eastAsia="宋体"/>
          <w:sz w:val="24"/>
        </w:rPr>
        <w:t>（美）Larry Nyhoff著；黄达明等译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Nyhoff著；黄达明等译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本书出售、求购地址：https://www.jiaokey.com/book/detail/11700369.html</w:t>
      </w:r>
    </w:p>
    <w:p>
      <w:r>
        <w:t>更多相关图书推荐：https://www.jiaokey.com</w:t>
      </w:r>
    </w:p>
    <w:p>
      <w:r>
        <w:t>（美）Larry Nyhoff著；黄达明等译 其他作品：https://www.jiaokey.com/tag/（美）Larry Nyhoff著；黄达明等译.html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关键词搜索：https://www.jiaokey.com/tag/数据结构与算法分析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