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王庄穆忆事</w:t>
      </w:r>
    </w:p>
    <w:p>
      <w:r>
        <w:rPr>
          <w:rFonts w:ascii="宋体" w:hAnsi="宋体" w:eastAsia="宋体"/>
          <w:sz w:val="24"/>
        </w:rPr>
        <w:t>王庄&lt;font color=Red&gt;穆&lt;/font&gt;著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王庄穆忆事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王庄&lt;font color=Red&gt;穆&lt;/font&gt;著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回忆录(地点:中国年代:现代)丝绸工业(学科:工业史地点:中国年代:现代)回忆录丝绸工业工业史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本书出售、求购地址：https://www.jiaokey.com/book/detail/11700360.html</w:t>
      </w:r>
    </w:p>
    <w:p>
      <w:r>
        <w:t>更多相关图书推荐：https://www.jiaokey.com</w:t>
      </w:r>
    </w:p>
    <w:p>
      <w:r>
        <w:t>王庄&lt;font color=Red&gt;穆&lt;/font&gt;著 其他作品：https://www.jiaokey.com/tag/王庄&lt;font color=Red&gt;穆&lt;/font&gt;著.html</w:t>
      </w:r>
    </w:p>
    <w:p>
      <w:r>
        <w:t>上海:东华大学出版社,2006.06 出版图书：https://www.jiaokey.com/tag/上海:东华大学出版社,2006.06.html</w:t>
      </w:r>
    </w:p>
    <w:p>
      <w:r>
        <w:t>关键词搜索：https://www.jiaokey.com/tag/回忆录(地点:中国年代:现代)丝绸工业(学科:工业史地点:中国年代:现代)回忆录丝绸工业工业史.html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