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书名：魅力独具的唐墓壁画</w:t>
      </w:r>
    </w:p>
    <w:p>
      <w:r>
        <w:t>作者：董理主编</w:t>
      </w:r>
    </w:p>
    <w:p>
      <w:r>
        <w:t>出版社：西安：陕西人民出版社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魅力独具的唐墓壁画 评论地址：https://www.jiaokey.com/book/detail/11700353.html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