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钱神  钱的民俗事状和文化象征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钱神  钱的民俗事状和文化象征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本书出售、求购地址：https://www.jiaokey.com/book/detail/11700350.html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关键词搜索：https://www.jiaokey.com/tag/钱神  钱的民俗事状和文化象征.html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