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中国沿海城市突发公共事件应急机制</w:t>
      </w:r>
    </w:p>
    <w:p>
      <w:r>
        <w:rPr>
          <w:rFonts w:ascii="宋体" w:hAnsi="宋体" w:eastAsia="宋体"/>
          <w:sz w:val="24"/>
        </w:rPr>
        <w:t>何心展，王毓玳，楼茵编著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中国沿海城市突发公共事件应急机制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何心展，王毓玳，楼茵编著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本书出售、求购地址：https://www.jiaokey.com/book/detail/11700339.html</w:t>
      </w:r>
    </w:p>
    <w:p>
      <w:r>
        <w:t>更多相关图书推荐：https://www.jiaokey.com</w:t>
      </w:r>
    </w:p>
    <w:p>
      <w:r>
        <w:t>何心展，王毓玳，楼茵编著 其他作品：https://www.jiaokey.com/tag/何心展，王毓玳，楼茵编著.html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关键词搜索：https://www.jiaokey.com/tag/中国沿海城市突发公共事件应急机制.html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