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中国城市化的先锋  深圳农村城市化的实践与创新</w:t>
      </w:r>
    </w:p>
    <w:p>
      <w:r>
        <w:rPr>
          <w:rFonts w:ascii="宋体" w:hAnsi="宋体" w:eastAsia="宋体"/>
          <w:sz w:val="24"/>
        </w:rPr>
        <w:t>陈玫君，杜放（等）著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中国城市化的先锋  深圳农村城市化的实践与创新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陈玫君，杜放（等）著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本书出售、求购地址：https://www.jiaokey.com/book/detail/11700329.html</w:t>
      </w:r>
    </w:p>
    <w:p>
      <w:r>
        <w:t>更多相关图书推荐：https://www.jiaokey.com</w:t>
      </w:r>
    </w:p>
    <w:p>
      <w:r>
        <w:t>陈玫君，杜放（等）著 其他作品：https://www.jiaokey.com/tag/陈玫君，杜放（等）著.html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关键词搜索：https://www.jiaokey.com/tag/中国城市化的先锋  深圳农村城市化的实践与创新.html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