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石材与工程建筑  4  综合实用册  中英文本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石材与工程建筑  4  综合实用册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本书出售、求购地址：https://www.jiaokey.com/book/detail/11700308.html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关键词搜索：https://www.jiaokey.com/tag/石材与工程建筑  4  综合实用册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