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书名：土木工程概预算与投标报价</w:t>
      </w:r>
    </w:p>
    <w:p>
      <w:r>
        <w:t>作者：戎贤主编</w:t>
      </w:r>
    </w:p>
    <w:p>
      <w:r>
        <w:t>出版社：北京：中国建材工业出版社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土木工程概预算与投标报价 评论地址：https://www.jiaokey.com/book/detail/11700293.html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