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美丽搭配SHOW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美丽搭配SHOW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本书出售、求购地址：https://www.jiaokey.com/book/detail/11700278.html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关键词搜索：https://www.jiaokey.com/tag/美丽搭配SHOW.html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